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5-1780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Бордунов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Амиржона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Бойматовича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Шарипов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А.Б.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3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24.02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224027039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Шарипов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копия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№18810586250224027039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07.03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Шарипова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Амиржона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Бойматовича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пятнадцати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октября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1780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>11601203019000140,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0412365400665017802520167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8">
    <w:name w:val="cat-UserDefined grp-32 rplc-8"/>
    <w:basedOn w:val="DefaultParagraphFont"/>
  </w:style>
  <w:style w:type="character" w:customStyle="1" w:styleId="cat-UserDefinedgrp-33rplc-16">
    <w:name w:val="cat-UserDefined grp-33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